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知识的种子  都是月亮搞的鬼</w:t>
      </w:r>
    </w:p>
    <w:p>
      <w:r>
        <w:rPr>
          <w:rFonts w:ascii="宋体" w:hAnsi="宋体" w:eastAsia="宋体"/>
          <w:sz w:val="24"/>
        </w:rPr>
        <w:t>（法）贝纳多绘；（法）夏法多文；况琳译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知识的种子  都是月亮搞的鬼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（法）贝纳多绘；（法）夏法多文；况琳译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本书出售、求购地址：https://www.jiaokey.com/book/detail/13521669.html</w:t>
      </w:r>
    </w:p>
    <w:p>
      <w:r>
        <w:t>更多相关图书推荐：https://www.jiaokey.com</w:t>
      </w:r>
    </w:p>
    <w:p>
      <w:r>
        <w:t>（法）贝纳多绘；（法）夏法多文；况琳译 其他作品：https://www.jiaokey.com/tag/（法）贝纳多绘；（法）夏法多文；况琳译.html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关键词搜索：https://www.jiaokey.com/tag/知识的种子  都是月亮搞的鬼.html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