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排序  奇幻数学故事派  美丽的项链</w:t>
      </w:r>
    </w:p>
    <w:p>
      <w:r>
        <w:rPr>
          <w:rFonts w:ascii="宋体" w:hAnsi="宋体" w:eastAsia="宋体"/>
          <w:sz w:val="24"/>
        </w:rPr>
        <w:t>铁皮人科技著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排序  奇幻数学故事派  美丽的项链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铁皮人科技著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本书出售、求购地址：https://www.jiaokey.com/book/detail/13521659.html</w:t>
      </w:r>
    </w:p>
    <w:p>
      <w:r>
        <w:t>更多相关图书推荐：https://www.jiaokey.com</w:t>
      </w:r>
    </w:p>
    <w:p>
      <w:r>
        <w:t>铁皮人科技著 其他作品：https://www.jiaokey.com/tag/铁皮人科技著.html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关键词搜索：https://www.jiaokey.com/tag/排序  奇幻数学故事派  美丽的项链.html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