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  奇幻数学故事派  谁是最棒的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  奇幻数学故事派  谁是最棒的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本书出售、求购地址：https://www.jiaokey.com/book/detail/13521657.html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关键词搜索：https://www.jiaokey.com/tag/统计  奇幻数学故事派  谁是最棒的.html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