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书名：念口诀串彩珠  礼品篇</w:t>
      </w:r>
    </w:p>
    <w:p>
      <w:r>
        <w:t>作者：金恩梅等编著</w:t>
      </w:r>
    </w:p>
    <w:p>
      <w:r>
        <w:t>出版社：北京:科学普及出版社,2014.01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念口诀串彩珠  礼品篇 评论地址：https://www.jiaokey.com/book/detail/13521649.html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