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韦伯论中国传统法律  韦伯比较社会学的批判</w:t>
      </w:r>
    </w:p>
    <w:p>
      <w:r>
        <w:rPr>
          <w:rFonts w:ascii="宋体" w:hAnsi="宋体" w:eastAsia="宋体"/>
          <w:sz w:val="24"/>
        </w:rPr>
        <w:t>林端著；梁治平主编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韦伯论中国传统法律  韦伯比较社会学的批判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林端著；梁治平主编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本书出售、求购地址：https://www.jiaokey.com/book/detail/13521634.html</w:t>
      </w:r>
    </w:p>
    <w:p>
      <w:r>
        <w:t>更多相关图书推荐：https://www.jiaokey.com</w:t>
      </w:r>
    </w:p>
    <w:p>
      <w:r>
        <w:t>林端著；梁治平主编 其他作品：https://www.jiaokey.com/tag/林端著；梁治平主编.html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关键词搜索：https://www.jiaokey.com/tag/韦伯论中国传统法律  韦伯比较社会学的批判.html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