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变幻的化学天地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变幻的化学天地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本书出售、求购地址：https://www.jiaokey.com/book/detail/13521631.html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关键词搜索：https://www.jiaokey.com/tag/变幻的化学天地.html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