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儿歌三百首精选  中国孩子最喜爱的珍藏读本</w:t>
      </w:r>
    </w:p>
    <w:p>
      <w:r>
        <w:rPr>
          <w:rFonts w:ascii="宋体" w:hAnsi="宋体" w:eastAsia="宋体"/>
          <w:sz w:val="24"/>
        </w:rPr>
        <w:t>幼狮文化主编；吴昌烈等编写；一超惊人，陈晶，黯淡星等插图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儿歌三百首精选  中国孩子最喜爱的珍藏读本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幼狮文化主编；吴昌烈等编写；一超惊人，陈晶，黯淡星等插图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本书出售、求购地址：https://www.jiaokey.com/book/detail/13521622.html</w:t>
      </w:r>
    </w:p>
    <w:p>
      <w:r>
        <w:t>更多相关图书推荐：https://www.jiaokey.com</w:t>
      </w:r>
    </w:p>
    <w:p>
      <w:r>
        <w:t>幼狮文化主编；吴昌烈等编写；一超惊人，陈晶，黯淡星等插图 其他作品：https://www.jiaokey.com/tag/幼狮文化主编；吴昌烈等编写；一超惊人，陈晶，黯淡星等插图.html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关键词搜索：https://www.jiaokey.com/tag/儿歌三百首精选  中国孩子最喜爱的珍藏读本.html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