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刺猬效应  打造高绩效团队的秘诀</w:t>
      </w:r>
    </w:p>
    <w:p>
      <w:r>
        <w:rPr>
          <w:rFonts w:ascii="宋体" w:hAnsi="宋体" w:eastAsia="宋体"/>
          <w:sz w:val="24"/>
        </w:rPr>
        <w:t>（荷）弗里斯著；丁丹译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刺猬效应  打造高绩效团队的秘诀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本书出售、求购地址：https://www.jiaokey.com/book/detail/13521619.html</w:t>
      </w:r>
    </w:p>
    <w:p>
      <w:r>
        <w:t>更多相关图书推荐：https://www.jiaokey.com</w:t>
      </w:r>
    </w:p>
    <w:p>
      <w:r>
        <w:t>（荷）弗里斯著；丁丹译 其他作品：https://www.jiaokey.com/tag/（荷）弗里斯著；丁丹译.html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关键词搜索：https://www.jiaokey.com/tag/刺猬效应  打造高绩效团队的秘诀.html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