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瓢虫的裁缝店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瓢虫的裁缝店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本书出售、求购地址：https://www.jiaokey.com/book/detail/13521593.html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关键词搜索：https://www.jiaokey.com/tag/瓢虫的裁缝店.html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