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书名：近代温州社会经济发展概况  瓯海关贸易报告与十年报告译编</w:t>
      </w:r>
    </w:p>
    <w:p>
      <w:r>
        <w:t>作者：赵肖为译编</w:t>
      </w:r>
    </w:p>
    <w:p>
      <w:r>
        <w:t>出版社：上海:上海三联书店,2014.03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近代温州社会经济发展概况  瓯海关贸易报告与十年报告译编 评论地址：https://www.jiaokey.com/book/detail/13521580.html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