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全脑教学  影响全球300万教师的教学指导书</w:t>
      </w:r>
    </w:p>
    <w:p>
      <w:r>
        <w:rPr>
          <w:rFonts w:ascii="宋体" w:hAnsi="宋体" w:eastAsia="宋体"/>
          <w:sz w:val="24"/>
        </w:rPr>
        <w:t>（美）比弗尔著；程茗荟等译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全脑教学  影响全球300万教师的教学指导书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（美）比弗尔著；程茗荟等译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本书出售、求购地址：https://www.jiaokey.com/book/detail/13521574.html</w:t>
      </w:r>
    </w:p>
    <w:p>
      <w:r>
        <w:t>更多相关图书推荐：https://www.jiaokey.com</w:t>
      </w:r>
    </w:p>
    <w:p>
      <w:r>
        <w:t>（美）比弗尔著；程茗荟等译 其他作品：https://www.jiaokey.com/tag/（美）比弗尔著；程茗荟等译.html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关键词搜索：https://www.jiaokey.com/tag/全脑教学  影响全球300万教师的教学指导书.html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