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致年轻加尔文主义者的信  改革宗思想之旅</w:t>
      </w:r>
    </w:p>
    <w:p>
      <w:r>
        <w:rPr>
          <w:rFonts w:ascii="宋体" w:hAnsi="宋体" w:eastAsia="宋体"/>
          <w:sz w:val="24"/>
        </w:rPr>
        <w:t>（美）史密斯著；李晋，马丽译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致年轻加尔文主义者的信  改革宗思想之旅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（美）史密斯著；李晋，马丽译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本书出售、求购地址：https://www.jiaokey.com/book/detail/13521572.html</w:t>
      </w:r>
    </w:p>
    <w:p>
      <w:r>
        <w:t>更多相关图书推荐：https://www.jiaokey.com</w:t>
      </w:r>
    </w:p>
    <w:p>
      <w:r>
        <w:t>（美）史密斯著；李晋，马丽译 其他作品：https://www.jiaokey.com/tag/（美）史密斯著；李晋，马丽译.html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关键词搜索：https://www.jiaokey.com/tag/致年轻加尔文主义者的信  改革宗思想之旅.html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