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好心好世界  圣严法师谈心灵环保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好心好世界  圣严法师谈心灵环保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本书出售、求购地址：https://www.jiaokey.com/book/detail/13521569.html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关键词搜索：https://www.jiaokey.com/tag/好心好世界  圣严法师谈心灵环保.html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