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2014-2015公务员录用考试15天快速突破常识判断  飞跃版</w:t>
      </w:r>
    </w:p>
    <w:p>
      <w:r>
        <w:rPr>
          <w:rFonts w:ascii="宋体" w:hAnsi="宋体" w:eastAsia="宋体"/>
          <w:sz w:val="24"/>
        </w:rPr>
        <w:t>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2014-2015公务员录用考试15天快速突破常识判断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本书出售、求购地址：https://www.jiaokey.com/book/detail/13521558.html</w:t>
      </w:r>
    </w:p>
    <w:p>
      <w:r>
        <w:t>更多相关图书推荐：https://www.jiaokey.com</w:t>
      </w:r>
    </w:p>
    <w:p>
      <w:r>
        <w:t>木云编著 其他作品：https://www.jiaokey.com/tag/木云编著.html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关键词搜索：https://www.jiaokey.com/tag/2014-2015公务员录用考试15天快速突破常识判断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