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是非要温柔  圣严法师的禅式管理学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是非要温柔  圣严法师的禅式管理学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本书出售、求购地址：https://www.jiaokey.com/book/detail/13521552.html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关键词搜索：https://www.jiaokey.com/tag/是非要温柔  圣严法师的禅式管理学.html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