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书名：劳动与社会保障法律法规普及知识读本</w:t>
      </w:r>
    </w:p>
    <w:p>
      <w:r>
        <w:t>作者：李敏著</w:t>
      </w:r>
    </w:p>
    <w:p>
      <w:r>
        <w:t>出版社：成都：四川大学出版社</w:t>
      </w:r>
    </w:p>
    <w:p>
      <w:r>
        <w:t>出版日期：2014.03</w:t>
      </w:r>
    </w:p>
    <w:p>
      <w:r>
        <w:t>总页数：164</w:t>
      </w:r>
    </w:p>
    <w:p>
      <w:r>
        <w:t>更多请访问教客网: www.jiaokey.com</w:t>
      </w:r>
    </w:p>
    <w:p>
      <w:r>
        <w:t>劳动与社会保障法律法规普及知识读本 评论地址：https://www.jiaokey.com/book/detail/13521539.html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