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书名：坎特伯雷趣题</w:t>
      </w:r>
    </w:p>
    <w:p>
      <w:r>
        <w:t>作者：（英）亨利·杜德尼著；陈以鸿译</w:t>
      </w:r>
    </w:p>
    <w:p>
      <w:r>
        <w:t>出版社：上海:上海科技教育出版社,2013.12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坎特伯雷趣题 评论地址：https://www.jiaokey.com/book/detail/13521507.html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