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神秘的宇宙与天文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神秘的宇宙与天文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本书出售、求购地址：https://www.jiaokey.com/book/detail/13521503.html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关键词搜索：https://www.jiaokey.com/tag/神秘的宇宙与天文.html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