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哈皮皮快乐成长系列  听话的孩子有错吗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18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18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哈皮皮快乐成长系列  听话的孩子有错吗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本书出售、求购地址：https://www.jiaokey.com/book/detail/13521494.html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南宁:接力出版社,2014.01 出版图书：https://www.jiaokey.com/tag/南宁:接力出版社,2014.01.html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