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你猜我偷到了什么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你猜我偷到了什么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本书出售、求购地址：https://www.jiaokey.com/book/detail/13521440.html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你猜我偷到了什么.html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