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书名：橘井流芳  上海曙光医院经典医案赏析</w:t>
      </w:r>
    </w:p>
    <w:p>
      <w:r>
        <w:t>作者：蒋健主编；胡琪祥，仇菲副主编</w:t>
      </w:r>
    </w:p>
    <w:p>
      <w:r>
        <w:t>出版社：上海:上海科学技术出版社,2013.01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橘井流芳  上海曙光医院经典医案赏析 评论地址：https://www.jiaokey.com/book/detail/13521393.html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