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心内科住院医生工具箱</w:t>
      </w:r>
    </w:p>
    <w:p>
      <w:r>
        <w:rPr>
          <w:rFonts w:ascii="宋体" w:hAnsi="宋体" w:eastAsia="宋体"/>
          <w:sz w:val="24"/>
        </w:rPr>
        <w:t>陈翔，吴峰，陈亮主编；丁雪燕，朱玉峰，薛旺，谭洪文副主编；陈亮，陈挺，陈翔等编者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心内科住院医生工具箱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陈翔，吴峰，陈亮主编；丁雪燕，朱玉峰，薛旺，谭洪文副主编；陈亮，陈挺，陈翔等编者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本书出售、求购地址：https://www.jiaokey.com/book/detail/13521373.html</w:t>
      </w:r>
    </w:p>
    <w:p>
      <w:r>
        <w:t>更多相关图书推荐：https://www.jiaokey.com</w:t>
      </w:r>
    </w:p>
    <w:p>
      <w:r>
        <w:t>陈翔，吴峰，陈亮主编；丁雪燕，朱玉峰，薛旺，谭洪文副主编；陈亮，陈挺，陈翔等编者 其他作品：https://www.jiaokey.com/tag/陈翔，吴峰，陈亮主编；丁雪燕，朱玉峰，薛旺，谭洪文副主编；陈亮，陈挺，陈翔等编者.html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关键词搜索：https://www.jiaokey.com/tag/心内科住院医生工具箱.html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