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近代国医名家珍藏传薪讲稿  外科类</w:t>
      </w:r>
    </w:p>
    <w:p>
      <w:r>
        <w:rPr>
          <w:rFonts w:ascii="宋体" w:hAnsi="宋体" w:eastAsia="宋体"/>
          <w:sz w:val="24"/>
        </w:rPr>
        <w:t>张如青，黄瑛总主编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近代国医名家珍藏传薪讲稿  外科类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张如青，黄瑛总主编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本书出售、求购地址：https://www.jiaokey.com/book/detail/13521365.html</w:t>
      </w:r>
    </w:p>
    <w:p>
      <w:r>
        <w:t>更多相关图书推荐：https://www.jiaokey.com</w:t>
      </w:r>
    </w:p>
    <w:p>
      <w:r>
        <w:t>张如青，黄瑛总主编 其他作品：https://www.jiaokey.com/tag/张如青，黄瑛总主编.html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关键词搜索：https://www.jiaokey.com/tag/近代国医名家珍藏传薪讲稿  外科类.html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