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按摩师从入门到提高  全程图解</w:t>
      </w:r>
    </w:p>
    <w:p>
      <w:r>
        <w:rPr>
          <w:rFonts w:ascii="宋体" w:hAnsi="宋体" w:eastAsia="宋体"/>
          <w:sz w:val="24"/>
        </w:rPr>
        <w:t>王红民主编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按摩师从入门到提高  全程图解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本书出售、求购地址：https://www.jiaokey.com/book/detail/13521362.html</w:t>
      </w:r>
    </w:p>
    <w:p>
      <w:r>
        <w:t>更多相关图书推荐：https://www.jiaokey.com</w:t>
      </w:r>
    </w:p>
    <w:p>
      <w:r>
        <w:t>王红民主编 其他作品：https://www.jiaokey.com/tag/王红民主编.html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关键词搜索：https://www.jiaokey.com/tag/按摩师从入门到提高  全程图解.html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