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书名：健康行为与健康教育</w:t>
      </w:r>
    </w:p>
    <w:p>
      <w:r>
        <w:t>作者：余金明主编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健康行为与健康教育 评论地址：https://www.jiaokey.com/book/detail/13521349.html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