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保健新编  远离疾病的智慧</w:t>
      </w:r>
    </w:p>
    <w:p>
      <w:r>
        <w:rPr>
          <w:rFonts w:ascii="宋体" w:hAnsi="宋体" w:eastAsia="宋体"/>
          <w:sz w:val="24"/>
        </w:rPr>
        <w:t>王福彦主编；赵青树，郑蔚，范贤德副主编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保健新编  远离疾病的智慧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王福彦主编；赵青树，郑蔚，范贤德副主编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本书出售、求购地址：https://www.jiaokey.com/book/detail/13521311.html</w:t>
      </w:r>
    </w:p>
    <w:p>
      <w:r>
        <w:t>更多相关图书推荐：https://www.jiaokey.com</w:t>
      </w:r>
    </w:p>
    <w:p>
      <w:r>
        <w:t>王福彦主编；赵青树，郑蔚，范贤德副主编 其他作品：https://www.jiaokey.com/tag/王福彦主编；赵青树，郑蔚，范贤德副主编.html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关键词搜索：https://www.jiaokey.com/tag/保健新编  远离疾病的智慧.html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