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供中医类中西医结合等专业用  第2版</w:t>
      </w:r>
    </w:p>
    <w:p>
      <w:r>
        <w:rPr>
          <w:rFonts w:ascii="宋体" w:hAnsi="宋体" w:eastAsia="宋体"/>
          <w:sz w:val="24"/>
        </w:rPr>
        <w:t>田德禄，蔡淦主编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供中医类中西医结合等专业用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田德禄，蔡淦主编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本书出售、求购地址：https://www.jiaokey.com/book/detail/13521307.html</w:t>
      </w:r>
    </w:p>
    <w:p>
      <w:r>
        <w:t>更多相关图书推荐：https://www.jiaokey.com</w:t>
      </w:r>
    </w:p>
    <w:p>
      <w:r>
        <w:t>田德禄，蔡淦主编 其他作品：https://www.jiaokey.com/tag/田德禄，蔡淦主编.html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关键词搜索：https://www.jiaokey.com/tag/中医内科学  供中医类中西医结合等专业用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