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颅脑创伤诊断与治疗  临床实践与思考</w:t>
      </w:r>
    </w:p>
    <w:p>
      <w:r>
        <w:rPr>
          <w:rFonts w:ascii="宋体" w:hAnsi="宋体" w:eastAsia="宋体"/>
          <w:sz w:val="24"/>
        </w:rPr>
        <w:t>江基尧主编；费舟，胡锦，梁玉敏，李维平，王玉海，徐蔚等副主编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颅脑创伤诊断与治疗  临床实践与思考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江基尧主编；费舟，胡锦，梁玉敏，李维平，王玉海，徐蔚等副主编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本书出售、求购地址：https://www.jiaokey.com/book/detail/13521267.html</w:t>
      </w:r>
    </w:p>
    <w:p>
      <w:r>
        <w:t>更多相关图书推荐：https://www.jiaokey.com</w:t>
      </w:r>
    </w:p>
    <w:p>
      <w:r>
        <w:t>江基尧主编；费舟，胡锦，梁玉敏，李维平，王玉海，徐蔚等副主编 其他作品：https://www.jiaokey.com/tag/江基尧主编；费舟，胡锦，梁玉敏，李维平，王玉海，徐蔚等副主编.html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关键词搜索：https://www.jiaokey.com/tag/颅脑创伤诊断与治疗  临床实践与思考.html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