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中国经济普查年鉴  第二次全国经济普查  2008  第二产业卷  下</w:t>
      </w:r>
    </w:p>
    <w:p>
      <w:r>
        <w:rPr>
          <w:rFonts w:ascii="宋体" w:hAnsi="宋体" w:eastAsia="宋体"/>
          <w:sz w:val="24"/>
        </w:rPr>
        <w:t>马京奎，魏贵祥主编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中国经济普查年鉴  第二次全国经济普查  2008  第二产业卷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马京奎，魏贵祥主编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本书出售、求购地址：https://www.jiaokey.com/book/detail/13521166.html</w:t>
      </w:r>
    </w:p>
    <w:p>
      <w:r>
        <w:t>更多相关图书推荐：https://www.jiaokey.com</w:t>
      </w:r>
    </w:p>
    <w:p>
      <w:r>
        <w:t>马京奎，魏贵祥主编 其他作品：https://www.jiaokey.com/tag/马京奎，魏贵祥主编.html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关键词搜索：https://www.jiaokey.com/tag/中国经济普查年鉴  第二次全国经济普查  2008  第二产业卷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