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长管拖车定期检验案例及剖析</w:t>
      </w:r>
    </w:p>
    <w:p>
      <w:r>
        <w:rPr>
          <w:rFonts w:ascii="宋体" w:hAnsi="宋体" w:eastAsia="宋体"/>
          <w:sz w:val="24"/>
        </w:rPr>
        <w:t>李邦宪，张君鹏，陈祖志等编著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长管拖车定期检验案例及剖析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李邦宪，张君鹏，陈祖志等编著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本书出售、求购地址：https://www.jiaokey.com/book/detail/13521120.html</w:t>
      </w:r>
    </w:p>
    <w:p>
      <w:r>
        <w:t>更多相关图书推荐：https://www.jiaokey.com</w:t>
      </w:r>
    </w:p>
    <w:p>
      <w:r>
        <w:t>李邦宪，张君鹏，陈祖志等编著 其他作品：https://www.jiaokey.com/tag/李邦宪，张君鹏，陈祖志等编著.html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关键词搜索：https://www.jiaokey.com/tag/长管拖车定期检验案例及剖析.html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