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地下水流数值模拟  有限差分法</w:t>
      </w:r>
    </w:p>
    <w:p>
      <w:r>
        <w:rPr>
          <w:rFonts w:ascii="宋体" w:hAnsi="宋体" w:eastAsia="宋体"/>
          <w:sz w:val="24"/>
        </w:rPr>
        <w:t>郑秀清，陈军锋，刘萍编著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地下水流数值模拟  有限差分法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郑秀清，陈军锋，刘萍编著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本书出售、求购地址：https://www.jiaokey.com/book/detail/13521118.html</w:t>
      </w:r>
    </w:p>
    <w:p>
      <w:r>
        <w:t>更多相关图书推荐：https://www.jiaokey.com</w:t>
      </w:r>
    </w:p>
    <w:p>
      <w:r>
        <w:t>郑秀清，陈军锋，刘萍编著 其他作品：https://www.jiaokey.com/tag/郑秀清，陈军锋，刘萍编著.html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关键词搜索：https://www.jiaokey.com/tag/地下水流数值模拟  有限差分法.html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