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变电站设备抢修施工典型方案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变电站设备抢修施工典型方案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本书出售、求购地址：https://www.jiaokey.com/book/detail/13521116.html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关键词搜索：https://www.jiaokey.com/tag/变电站设备抢修施工典型方案.html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