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书名：高职高专计算机信息技术基础</w:t>
      </w:r>
    </w:p>
    <w:p>
      <w:r>
        <w:t>作者：李毅主编；黄杰，刘建兵，高立兵等副主编</w:t>
      </w:r>
    </w:p>
    <w:p>
      <w:r>
        <w:t>出版社：兰州：甘肃人民出版社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高职高专计算机信息技术基础 评论地址：https://www.jiaokey.com/book/detail/13521110.html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