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典型自动控制设备应用与维护</w:t>
      </w:r>
    </w:p>
    <w:p>
      <w:r>
        <w:rPr>
          <w:rFonts w:ascii="宋体" w:hAnsi="宋体" w:eastAsia="宋体"/>
          <w:sz w:val="24"/>
        </w:rPr>
        <w:t>宁秋平，鲍凤雨主编；唐冬冰主审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典型自动控制设备应用与维护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宁秋平，鲍凤雨主编；唐冬冰主审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本书出售、求购地址：https://www.jiaokey.com/book/detail/13521087.html</w:t>
      </w:r>
    </w:p>
    <w:p>
      <w:r>
        <w:t>更多相关图书推荐：https://www.jiaokey.com</w:t>
      </w:r>
    </w:p>
    <w:p>
      <w:r>
        <w:t>宁秋平，鲍凤雨主编；唐冬冰主审 其他作品：https://www.jiaokey.com/tag/宁秋平，鲍凤雨主编；唐冬冰主审.html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关键词搜索：https://www.jiaokey.com/tag/典型自动控制设备应用与维护.html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