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北京林业大学园林学院教学改革成果汇编  卷3</w:t>
      </w:r>
    </w:p>
    <w:p>
      <w:r>
        <w:rPr>
          <w:rFonts w:ascii="宋体" w:hAnsi="宋体" w:eastAsia="宋体"/>
          <w:sz w:val="24"/>
        </w:rPr>
        <w:t>刘燕，薛晓飞，潘会堂主编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北京林业大学园林学院教学改革成果汇编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刘燕，薛晓飞，潘会堂主编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本书出售、求购地址：https://www.jiaokey.com/book/detail/13521054.html</w:t>
      </w:r>
    </w:p>
    <w:p>
      <w:r>
        <w:t>更多相关图书推荐：https://www.jiaokey.com</w:t>
      </w:r>
    </w:p>
    <w:p>
      <w:r>
        <w:t>刘燕，薛晓飞，潘会堂主编 其他作品：https://www.jiaokey.com/tag/刘燕，薛晓飞，潘会堂主编.html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关键词搜索：https://www.jiaokey.com/tag/北京林业大学园林学院教学改革成果汇编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