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书名：计算机应用能力简明教程  下</w:t>
      </w:r>
    </w:p>
    <w:p>
      <w:r>
        <w:t>作者：赵忠利，吕海洋主编；杨世辉，杨洪军，管锦刚副主编</w:t>
      </w:r>
    </w:p>
    <w:p>
      <w:r>
        <w:t>出版社：北京：北京邮电大学出版社</w:t>
      </w:r>
    </w:p>
    <w:p>
      <w:r>
        <w:t>出版日期：2012.01</w:t>
      </w:r>
    </w:p>
    <w:p>
      <w:r>
        <w:t>总页数：240</w:t>
      </w:r>
    </w:p>
    <w:p>
      <w:r>
        <w:t>更多请访问教客网: www.jiaokey.com</w:t>
      </w:r>
    </w:p>
    <w:p>
      <w:r>
        <w:t>计算机应用能力简明教程  下 评论地址：https://www.jiaokey.com/book/detail/13521033.html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