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园林树木栽植养护学  第3版</w:t>
      </w:r>
    </w:p>
    <w:p>
      <w:r>
        <w:rPr>
          <w:rFonts w:ascii="宋体" w:hAnsi="宋体" w:eastAsia="宋体"/>
          <w:sz w:val="24"/>
        </w:rPr>
        <w:t>叶要妹，包满珠主编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园林树木栽植养护学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叶要妹，包满珠主编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本书出售、求购地址：https://www.jiaokey.com/book/detail/13521012.html</w:t>
      </w:r>
    </w:p>
    <w:p>
      <w:r>
        <w:t>更多相关图书推荐：https://www.jiaokey.com</w:t>
      </w:r>
    </w:p>
    <w:p>
      <w:r>
        <w:t>叶要妹，包满珠主编 其他作品：https://www.jiaokey.com/tag/叶要妹，包满珠主编.html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关键词搜索：https://www.jiaokey.com/tag/园林树木栽植养护学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