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</w:t>
      </w:r>
    </w:p>
    <w:p>
      <w:r>
        <w:t>作者：魏银珍，孙萍主编；孙锐，周巍，陈苏红副主编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总页数：332</w:t>
      </w:r>
    </w:p>
    <w:p>
      <w:r>
        <w:t>更多请访问教客网: www.jiaokey.com</w:t>
      </w:r>
    </w:p>
    <w:p>
      <w:r>
        <w:t>大学计算机基础教程 评论地址：https://www.jiaokey.com/book/detail/13520993.html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