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  第2版</w:t>
      </w:r>
    </w:p>
    <w:p>
      <w:r>
        <w:t>作者：徐文燕主编；伍振国副主编；焉江艳主审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总页数：197</w:t>
      </w:r>
    </w:p>
    <w:p>
      <w:r>
        <w:t>更多请访问教客网: www.jiaokey.com</w:t>
      </w:r>
    </w:p>
    <w:p>
      <w:r>
        <w:t>通信原理  第2版 评论地址：https://www.jiaokey.com/book/detail/13520969.html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