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信号与系统理论和实训</w:t>
      </w:r>
    </w:p>
    <w:p>
      <w:r>
        <w:rPr>
          <w:rFonts w:ascii="宋体" w:hAnsi="宋体" w:eastAsia="宋体"/>
          <w:sz w:val="24"/>
        </w:rPr>
        <w:t>任利，初玲主编；董艳艳，齐巧梅，纪丽凤副主编；郭三华，唐国锋，孙君君等参编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信号与系统理论和实训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任利，初玲主编；董艳艳，齐巧梅，纪丽凤副主编；郭三华，唐国锋，孙君君等参编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本书出售、求购地址：https://www.jiaokey.com/book/detail/13520958.html</w:t>
      </w:r>
    </w:p>
    <w:p>
      <w:r>
        <w:t>更多相关图书推荐：https://www.jiaokey.com</w:t>
      </w:r>
    </w:p>
    <w:p>
      <w:r>
        <w:t>任利，初玲主编；董艳艳，齐巧梅，纪丽凤副主编；郭三华，唐国锋，孙君君等参编 其他作品：https://www.jiaokey.com/tag/任利，初玲主编；董艳艳，齐巧梅，纪丽凤副主编；郭三华，唐国锋，孙君君等参编.html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关键词搜索：https://www.jiaokey.com/tag/信号与系统理论和实训.html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