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数字电视系统安装与调试项目教程</w:t>
      </w:r>
    </w:p>
    <w:p>
      <w:r>
        <w:rPr>
          <w:rFonts w:ascii="宋体" w:hAnsi="宋体" w:eastAsia="宋体"/>
          <w:sz w:val="24"/>
        </w:rPr>
        <w:t>盛春明，廖银萍编著；赵玉林主审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数字电视系统安装与调试项目教程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盛春明，廖银萍编著；赵玉林主审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本书出售、求购地址：https://www.jiaokey.com/book/detail/13520938.html</w:t>
      </w:r>
    </w:p>
    <w:p>
      <w:r>
        <w:t>更多相关图书推荐：https://www.jiaokey.com</w:t>
      </w:r>
    </w:p>
    <w:p>
      <w:r>
        <w:t>盛春明，廖银萍编著；赵玉林主审 其他作品：https://www.jiaokey.com/tag/盛春明，廖银萍编著；赵玉林主审.html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关键词搜索：https://www.jiaokey.com/tag/数字电视系统安装与调试项目教程.html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