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赣医现象  新世纪十年赣南医学院发展之路</w:t>
      </w:r>
    </w:p>
    <w:p>
      <w:r>
        <w:rPr>
          <w:rFonts w:ascii="宋体" w:hAnsi="宋体" w:eastAsia="宋体"/>
          <w:sz w:val="24"/>
        </w:rPr>
        <w:t>李红勇，黄林邦主编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赣医现象  新世纪十年赣南医学院发展之路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李红勇，黄林邦主编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本书出售、求购地址：https://www.jiaokey.com/book/detail/13520901.html</w:t>
      </w:r>
    </w:p>
    <w:p>
      <w:r>
        <w:t>更多相关图书推荐：https://www.jiaokey.com</w:t>
      </w:r>
    </w:p>
    <w:p>
      <w:r>
        <w:t>李红勇，黄林邦主编 其他作品：https://www.jiaokey.com/tag/李红勇，黄林邦主编.html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关键词搜索：https://www.jiaokey.com/tag/赣医现象  新世纪十年赣南医学院发展之路.html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