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婚丧喜庆常识一本通  超值实用版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婚丧喜庆常识一本通  超值实用版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本书出售、求购地址：https://www.jiaokey.com/book/detail/13520883.html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关键词搜索：https://www.jiaokey.com/tag/婚丧喜庆常识一本通  超值实用版.html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