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中国石油吉林油田年鉴  2006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中国石油吉林油田年鉴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本书出售、求购地址：https://www.jiaokey.com/book/detail/13520817.html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关键词搜索：https://www.jiaokey.com/tag/中国石油吉林油田年鉴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