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振兴吉林经济的生力军吉林省非公有制经济发展报告</w:t>
      </w:r>
    </w:p>
    <w:p>
      <w:r>
        <w:rPr>
          <w:rFonts w:ascii="宋体" w:hAnsi="宋体" w:eastAsia="宋体"/>
          <w:sz w:val="24"/>
        </w:rPr>
        <w:t>肖振岭主编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振兴吉林经济的生力军吉林省非公有制经济发展报告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本书出售、求购地址：https://www.jiaokey.com/book/detail/13520701.html</w:t>
      </w:r>
    </w:p>
    <w:p>
      <w:r>
        <w:t>更多相关图书推荐：https://www.jiaokey.com</w:t>
      </w:r>
    </w:p>
    <w:p>
      <w:r>
        <w:t>肖振岭主编 其他作品：https://www.jiaokey.com/tag/肖振岭主编.html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关键词搜索：https://www.jiaokey.com/tag/振兴吉林经济的生力军吉林省非公有制经济发展报告.html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