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  长春市南关区第六届委员会  第四次会议  会议文件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  长春市南关区第六届委员会  第四次会议  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本书出售、求购地址：https://www.jiaokey.com/book/detail/13520674.html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关键词搜索：https://www.jiaokey.com/tag/中国人民政治协商会议  长春市南关区第六届委员会  第四次会议  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