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书名：白求恩医科大学第二临床学院五十年院庆专辑  1948-1999</w:t>
      </w:r>
    </w:p>
    <w:p>
      <w:r>
        <w:t>作者：慕德林，于静，贺冰主编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白求恩医科大学第二临床学院五十年院庆专辑  1948-1999 评论地址：https://www.jiaokey.com/book/detail/13520663.html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