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东北老航校建校六十周年纪念册  1946.3-2006.3</w:t>
      </w:r>
    </w:p>
    <w:p>
      <w:r>
        <w:rPr>
          <w:rFonts w:ascii="宋体" w:hAnsi="宋体" w:eastAsia="宋体"/>
          <w:sz w:val="24"/>
        </w:rPr>
        <w:t>《东北老航校建校六十周年纪念册》组委会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东北老航校建校六十周年纪念册  1946.3-2006.3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《东北老航校建校六十周年纪念册》组委会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空军航空大学飞行训练基地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本书出售、求购地址：https://www.jiaokey.com/book/detail/13520633.html</w:t>
      </w:r>
    </w:p>
    <w:p>
      <w:r>
        <w:t>更多相关图书推荐：https://www.jiaokey.com</w:t>
      </w:r>
    </w:p>
    <w:p>
      <w:r>
        <w:t>《东北老航校建校六十周年纪念册》组委会 其他作品：https://www.jiaokey.com/tag/《东北老航校建校六十周年纪念册》组委会.html</w:t>
      </w:r>
    </w:p>
    <w:p>
      <w:r>
        <w:t>空军航空大学飞行训练基地 出版图书：https://www.jiaokey.com/tag/空军航空大学飞行训练基地.html</w:t>
      </w:r>
    </w:p>
    <w:p>
      <w:r>
        <w:t>关键词搜索：https://www.jiaokey.com/tag/东北老航校建校六十周年纪念册  1946.3-2006.3.html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