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山区高速公路路域资源综合利用与景观营造技术</w:t>
      </w:r>
    </w:p>
    <w:p>
      <w:r>
        <w:rPr>
          <w:rFonts w:ascii="宋体" w:hAnsi="宋体" w:eastAsia="宋体"/>
          <w:sz w:val="24"/>
        </w:rPr>
        <w:t>敬世红，李玉峰，邓卫东编著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山区高速公路路域资源综合利用与景观营造技术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敬世红，李玉峰，邓卫东编著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本书出售、求购地址：https://www.jiaokey.com/book/detail/13520601.html</w:t>
      </w:r>
    </w:p>
    <w:p>
      <w:r>
        <w:t>更多相关图书推荐：https://www.jiaokey.com</w:t>
      </w:r>
    </w:p>
    <w:p>
      <w:r>
        <w:t>敬世红，李玉峰，邓卫东编著 其他作品：https://www.jiaokey.com/tag/敬世红，李玉峰，邓卫东编著.html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关键词搜索：https://www.jiaokey.com/tag/山区高速公路路域资源综合利用与景观营造技术.html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