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加强党的执政能力建设  创新高校工会工作  全国部分高校工会第九次宣传思想工作研讨会论文集</w:t>
      </w:r>
    </w:p>
    <w:p>
      <w:r>
        <w:rPr>
          <w:rFonts w:ascii="宋体" w:hAnsi="宋体" w:eastAsia="宋体"/>
          <w:sz w:val="24"/>
        </w:rPr>
        <w:t>郭大成主编；魏仲权，陈惠生，于海生，张克强副主编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加强党的执政能力建设  创新高校工会工作  全国部分高校工会第九次宣传思想工作研讨会论文集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郭大成主编；魏仲权，陈惠生，于海生，张克强副主编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本书出售、求购地址：https://www.jiaokey.com/book/detail/13520546.html</w:t>
      </w:r>
    </w:p>
    <w:p>
      <w:r>
        <w:t>更多相关图书推荐：https://www.jiaokey.com</w:t>
      </w:r>
    </w:p>
    <w:p>
      <w:r>
        <w:t>郭大成主编；魏仲权，陈惠生，于海生，张克强副主编 其他作品：https://www.jiaokey.com/tag/郭大成主编；魏仲权，陈惠生，于海生，张克强副主编.html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关键词搜索：https://www.jiaokey.com/tag/加强党的执政能力建设  创新高校工会工作  全国部分高校工会第九次宣传思想工作研讨会论文集.html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